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Kitoto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valuable things that is usually kept secret and carefully guarded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Surprised or amazed by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strong and powerful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is impressive and beautiful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do something very carefully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Far off or away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say in a strong way or to show it was important for others to hear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Expensive looking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Able to use your experience to make good decisions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amount of slowly flowing water</w:t>
            </w:r>
          </w:p>
        </w:tc>
      </w:tr>
    </w:tbl>
    <w:p>
      <w:pPr>
        <w:pStyle w:val="WordBankSmall"/>
      </w:pPr>
      <w:r>
        <w:t xml:space="preserve">   cautiously    </w:t>
      </w:r>
      <w:r>
        <w:t xml:space="preserve">   mighty    </w:t>
      </w:r>
      <w:r>
        <w:t xml:space="preserve">   majestic    </w:t>
      </w:r>
      <w:r>
        <w:t xml:space="preserve">   trickle    </w:t>
      </w:r>
      <w:r>
        <w:t xml:space="preserve">   distant    </w:t>
      </w:r>
      <w:r>
        <w:t xml:space="preserve">   sumptuous    </w:t>
      </w:r>
      <w:r>
        <w:t xml:space="preserve">   marveled    </w:t>
      </w:r>
      <w:r>
        <w:t xml:space="preserve">   proclaimed    </w:t>
      </w:r>
      <w:r>
        <w:t xml:space="preserve">   hoard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Kitoto the Mighty</dc:title>
  <dcterms:created xsi:type="dcterms:W3CDTF">2021-10-11T10:30:56Z</dcterms:created>
  <dcterms:modified xsi:type="dcterms:W3CDTF">2021-10-11T10:30:56Z</dcterms:modified>
</cp:coreProperties>
</file>