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Kitten Appliances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flat, iron plate that heats up to cook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your food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most of your food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Heats up your food in seconds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Heats up your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making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merges food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all your dirty cooking appliances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used for making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Dispenses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 Appliances </dc:title>
  <dcterms:created xsi:type="dcterms:W3CDTF">2021-10-11T10:30:28Z</dcterms:created>
  <dcterms:modified xsi:type="dcterms:W3CDTF">2021-10-11T10:30:28Z</dcterms:modified>
</cp:coreProperties>
</file>