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Kitten in the cold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saucer    </w:t>
      </w:r>
      <w:r>
        <w:t xml:space="preserve">   shivered    </w:t>
      </w:r>
      <w:r>
        <w:t xml:space="preserve">   faltered    </w:t>
      </w:r>
      <w:r>
        <w:t xml:space="preserve">   coax    </w:t>
      </w:r>
      <w:r>
        <w:t xml:space="preserve">   boughs    </w:t>
      </w:r>
      <w:r>
        <w:t xml:space="preserve">   collection    </w:t>
      </w:r>
      <w:r>
        <w:t xml:space="preserve">   errands    </w:t>
      </w:r>
      <w:r>
        <w:t xml:space="preserve">   cried    </w:t>
      </w:r>
      <w:r>
        <w:t xml:space="preserve">   alex    </w:t>
      </w:r>
      <w:r>
        <w:t xml:space="preserve">   freezing    </w:t>
      </w:r>
      <w:r>
        <w:t xml:space="preserve">   welford    </w:t>
      </w:r>
      <w:r>
        <w:t xml:space="preserve">   reindeer    </w:t>
      </w:r>
      <w:r>
        <w:t xml:space="preserve">   antlers    </w:t>
      </w:r>
      <w:r>
        <w:t xml:space="preserve">   hypothermia    </w:t>
      </w:r>
      <w:r>
        <w:t xml:space="preserve">   smoky    </w:t>
      </w:r>
      <w:r>
        <w:t xml:space="preserve">   mandy    </w:t>
      </w:r>
      <w:r>
        <w:t xml:space="preserve">   vanished    </w:t>
      </w:r>
      <w:r>
        <w:t xml:space="preserve">   unconscious    </w:t>
      </w:r>
      <w:r>
        <w:t xml:space="preserve">   hospital    </w:t>
      </w:r>
      <w:r>
        <w:t xml:space="preserve">   amber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Kitten in the cold</dc:title>
  <dcterms:created xsi:type="dcterms:W3CDTF">2021-10-11T10:31:49Z</dcterms:created>
  <dcterms:modified xsi:type="dcterms:W3CDTF">2021-10-11T10:31:49Z</dcterms:modified>
</cp:coreProperties>
</file>