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Kittens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Calico cats are almost always _________ (think gender)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cannot ________ anything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cats can jump about _______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Chocolate is a ________ treat for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kitten relies on _______ for first 4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male cat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Female cat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kittens is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always wash _______ before touching a kitten.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cats are more popular than _______ in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adult cats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about _____ cat breeds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cats _______ to each other by meowing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number of kittens per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kittens can be either right or left ______-ed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kittens purr.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kittens sleep around _____ hours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 always ________ on its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kittens have a _______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kittens are born with __________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kittens drink for the first 3 weeks.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Kittens</dc:title>
  <dcterms:created xsi:type="dcterms:W3CDTF">2021-10-11T10:30:33Z</dcterms:created>
  <dcterms:modified xsi:type="dcterms:W3CDTF">2021-10-11T10:30:33Z</dcterms:modified>
</cp:coreProperties>
</file>