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KittyGang // KittenSquad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benttail    </w:t>
      </w:r>
      <w:r>
        <w:t xml:space="preserve">   cocoa    </w:t>
      </w:r>
      <w:r>
        <w:t xml:space="preserve">   columbus    </w:t>
      </w:r>
      <w:r>
        <w:t xml:space="preserve">   feline    </w:t>
      </w:r>
      <w:r>
        <w:t xml:space="preserve">   gunther    </w:t>
      </w:r>
      <w:r>
        <w:t xml:space="preserve">   irene    </w:t>
      </w:r>
      <w:r>
        <w:t xml:space="preserve">   kasper    </w:t>
      </w:r>
      <w:r>
        <w:t xml:space="preserve">   kerissa    </w:t>
      </w:r>
      <w:r>
        <w:t xml:space="preserve">   kitten    </w:t>
      </w:r>
      <w:r>
        <w:t xml:space="preserve">   kitty    </w:t>
      </w:r>
      <w:r>
        <w:t xml:space="preserve">   krystal    </w:t>
      </w:r>
      <w:r>
        <w:t xml:space="preserve">   megan    </w:t>
      </w:r>
      <w:r>
        <w:t xml:space="preserve">   neo    </w:t>
      </w:r>
      <w:r>
        <w:t xml:space="preserve">   runty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KittyGang // KittenSquad</dc:title>
  <dcterms:created xsi:type="dcterms:W3CDTF">2021-10-11T10:31:43Z</dcterms:created>
  <dcterms:modified xsi:type="dcterms:W3CDTF">2021-10-11T10:31:43Z</dcterms:modified>
</cp:coreProperties>
</file>