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Kitty Cat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MILK    </w:t>
      </w:r>
      <w:r>
        <w:t xml:space="preserve">   LICK    </w:t>
      </w:r>
      <w:r>
        <w:t xml:space="preserve">   CATNIP    </w:t>
      </w:r>
      <w:r>
        <w:t xml:space="preserve">   TOYS    </w:t>
      </w:r>
      <w:r>
        <w:t xml:space="preserve">   CAT FOOD    </w:t>
      </w:r>
      <w:r>
        <w:t xml:space="preserve">   HUNT    </w:t>
      </w:r>
      <w:r>
        <w:t xml:space="preserve">   COLLAR    </w:t>
      </w:r>
      <w:r>
        <w:t xml:space="preserve">   BASKET    </w:t>
      </w:r>
      <w:r>
        <w:t xml:space="preserve">   FLUFFY    </w:t>
      </w:r>
      <w:r>
        <w:t xml:space="preserve">   PURR    </w:t>
      </w:r>
      <w:r>
        <w:t xml:space="preserve">   PAWS    </w:t>
      </w:r>
      <w:r>
        <w:t xml:space="preserve">   YARN    </w:t>
      </w:r>
      <w:r>
        <w:t xml:space="preserve">   CAT LITTER    </w:t>
      </w:r>
      <w:r>
        <w:t xml:space="preserve">   FISHBOWL    </w:t>
      </w:r>
      <w:r>
        <w:t xml:space="preserve">   SCRATCH POST    </w:t>
      </w:r>
      <w:r>
        <w:t xml:space="preserve">   LITTER BOX    </w:t>
      </w:r>
      <w:r>
        <w:t xml:space="preserve">   MEOW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Kitty Cat </dc:title>
  <dcterms:created xsi:type="dcterms:W3CDTF">2021-10-11T10:31:13Z</dcterms:created>
  <dcterms:modified xsi:type="dcterms:W3CDTF">2021-10-11T10:31:13Z</dcterms:modified>
</cp:coreProperties>
</file>