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Kitty Confusion</w:t>
      </w:r>
    </w:p>
    <w:p>
      <w:pPr>
        <w:pStyle w:val="Questions"/>
      </w:pPr>
      <w:r>
        <w:t xml:space="preserve">1. CTRSACH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EARLIDFG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MRGYPU TCA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PNA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ISFH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YFUFFL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WOEM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SHIS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CABK PSWA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TEA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PURR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CALWS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LAIT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SCAT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IWKSHESR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PESEL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ONFTR PASW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Scratch    </w:t>
      </w:r>
      <w:r>
        <w:t xml:space="preserve">   Garfield    </w:t>
      </w:r>
      <w:r>
        <w:t xml:space="preserve">   Grumpy Cat    </w:t>
      </w:r>
      <w:r>
        <w:t xml:space="preserve">   Nap    </w:t>
      </w:r>
      <w:r>
        <w:t xml:space="preserve">   Fish    </w:t>
      </w:r>
      <w:r>
        <w:t xml:space="preserve">   Fluffy     </w:t>
      </w:r>
      <w:r>
        <w:t xml:space="preserve">   Meow    </w:t>
      </w:r>
      <w:r>
        <w:t xml:space="preserve">   Hiss    </w:t>
      </w:r>
      <w:r>
        <w:t xml:space="preserve">   Back paws    </w:t>
      </w:r>
      <w:r>
        <w:t xml:space="preserve">   Eat    </w:t>
      </w:r>
      <w:r>
        <w:t xml:space="preserve">   Purr    </w:t>
      </w:r>
      <w:r>
        <w:t xml:space="preserve">   Claws    </w:t>
      </w:r>
      <w:r>
        <w:t xml:space="preserve">   Tail    </w:t>
      </w:r>
      <w:r>
        <w:t xml:space="preserve">   Cats    </w:t>
      </w:r>
      <w:r>
        <w:t xml:space="preserve">   Whiskers    </w:t>
      </w:r>
      <w:r>
        <w:t xml:space="preserve">   Sleep    </w:t>
      </w:r>
      <w:r>
        <w:t xml:space="preserve">   Front paws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Kitty Confusion</dc:title>
  <dcterms:created xsi:type="dcterms:W3CDTF">2021-10-11T10:31:32Z</dcterms:created>
  <dcterms:modified xsi:type="dcterms:W3CDTF">2021-10-11T10:31:32Z</dcterms:modified>
</cp:coreProperties>
</file>