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Kitty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messyslurper    </w:t>
      </w:r>
      <w:r>
        <w:t xml:space="preserve">   icewater    </w:t>
      </w:r>
      <w:r>
        <w:t xml:space="preserve">   climbing    </w:t>
      </w:r>
      <w:r>
        <w:t xml:space="preserve">   roomofrequirement    </w:t>
      </w:r>
      <w:r>
        <w:t xml:space="preserve">   catsitters    </w:t>
      </w:r>
      <w:r>
        <w:t xml:space="preserve">   roughhouse    </w:t>
      </w:r>
      <w:r>
        <w:t xml:space="preserve">   photogenic    </w:t>
      </w:r>
      <w:r>
        <w:t xml:space="preserve">   handdrinking    </w:t>
      </w:r>
      <w:r>
        <w:t xml:space="preserve">   neighbors    </w:t>
      </w:r>
      <w:r>
        <w:t xml:space="preserve">   adorable    </w:t>
      </w:r>
      <w:r>
        <w:t xml:space="preserve">   curious    </w:t>
      </w:r>
      <w:r>
        <w:t xml:space="preserve">   snoopy    </w:t>
      </w:r>
      <w:r>
        <w:t xml:space="preserve">   hairball    </w:t>
      </w:r>
      <w:r>
        <w:t xml:space="preserve">   wrestle    </w:t>
      </w:r>
      <w:r>
        <w:t xml:space="preserve">   slowblink    </w:t>
      </w:r>
      <w:r>
        <w:t xml:space="preserve">   claws    </w:t>
      </w:r>
      <w:r>
        <w:t xml:space="preserve">   lintremover    </w:t>
      </w:r>
      <w:r>
        <w:t xml:space="preserve">   shedding    </w:t>
      </w:r>
      <w:r>
        <w:t xml:space="preserve">   cute    </w:t>
      </w:r>
      <w:r>
        <w:t xml:space="preserve">   laserpointer    </w:t>
      </w:r>
      <w:r>
        <w:t xml:space="preserve">   treats    </w:t>
      </w:r>
      <w:r>
        <w:t xml:space="preserve">   tumblers    </w:t>
      </w:r>
      <w:r>
        <w:t xml:space="preserve">   sleeping    </w:t>
      </w:r>
      <w:r>
        <w:t xml:space="preserve">   scratch    </w:t>
      </w:r>
      <w:r>
        <w:t xml:space="preserve">   sheets    </w:t>
      </w:r>
      <w:r>
        <w:t xml:space="preserve">   litterbox    </w:t>
      </w:r>
      <w:r>
        <w:t xml:space="preserve">   pooping    </w:t>
      </w:r>
      <w:r>
        <w:t xml:space="preserve">   feline    </w:t>
      </w:r>
      <w:r>
        <w:t xml:space="preserve">   window    </w:t>
      </w:r>
      <w:r>
        <w:t xml:space="preserve">   purring    </w:t>
      </w:r>
      <w:r>
        <w:t xml:space="preserve">   catnip    </w:t>
      </w:r>
      <w:r>
        <w:t xml:space="preserve">   Sunny    </w:t>
      </w:r>
      <w:r>
        <w:t xml:space="preserve">   Rocky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Kitty Friends</dc:title>
  <dcterms:created xsi:type="dcterms:W3CDTF">2021-10-11T10:30:29Z</dcterms:created>
  <dcterms:modified xsi:type="dcterms:W3CDTF">2021-10-11T10:30:29Z</dcterms:modified>
</cp:coreProperties>
</file>