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Kitty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CAT    </w:t>
      </w:r>
      <w:r>
        <w:t xml:space="preserve">   PLAY    </w:t>
      </w:r>
      <w:r>
        <w:t xml:space="preserve">   PUSHEEN    </w:t>
      </w:r>
      <w:r>
        <w:t xml:space="preserve">   NYAN CAT    </w:t>
      </w:r>
      <w:r>
        <w:t xml:space="preserve">   GRUMPY    </w:t>
      </w:r>
      <w:r>
        <w:t xml:space="preserve">   SNOOPY    </w:t>
      </w:r>
      <w:r>
        <w:t xml:space="preserve">   FELINE    </w:t>
      </w:r>
      <w:r>
        <w:t xml:space="preserve">   KITTENS    </w:t>
      </w:r>
      <w:r>
        <w:t xml:space="preserve">   FUN    </w:t>
      </w:r>
      <w:r>
        <w:t xml:space="preserve">   HAPPY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Kitty Search</dc:title>
  <dcterms:created xsi:type="dcterms:W3CDTF">2021-10-11T10:30:36Z</dcterms:created>
  <dcterms:modified xsi:type="dcterms:W3CDTF">2021-10-11T10:30:36Z</dcterms:modified>
</cp:coreProperties>
</file>