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Kiunga Operation, Safety Cross Word Puzzle - Jan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step over the red &amp; black making at the wharf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Critical part of Take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Beginner cause for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clerance for confined space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Crane signaller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with White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hierachy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waste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enter work area, you must do ..................training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to work at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Registered Port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Shall means</w:t>
            </w:r>
          </w:p>
        </w:tc>
      </w:tr>
    </w:tbl>
    <w:p>
      <w:pPr>
        <w:pStyle w:val="WordBankMedium"/>
      </w:pPr>
      <w:r>
        <w:t xml:space="preserve">   Dry Chemical Powder    </w:t>
      </w:r>
      <w:r>
        <w:t xml:space="preserve">   Dogman    </w:t>
      </w:r>
      <w:r>
        <w:t xml:space="preserve">   PLU    </w:t>
      </w:r>
      <w:r>
        <w:t xml:space="preserve">   Must    </w:t>
      </w:r>
      <w:r>
        <w:t xml:space="preserve">   During    </w:t>
      </w:r>
      <w:r>
        <w:t xml:space="preserve">   Life Jacket    </w:t>
      </w:r>
      <w:r>
        <w:t xml:space="preserve">   PFSO    </w:t>
      </w:r>
      <w:r>
        <w:t xml:space="preserve">   ATO    </w:t>
      </w:r>
      <w:r>
        <w:t xml:space="preserve">   Blue    </w:t>
      </w:r>
      <w:r>
        <w:t xml:space="preserve">   Harness    </w:t>
      </w:r>
      <w:r>
        <w:t xml:space="preserve">   Substitution    </w:t>
      </w:r>
      <w:r>
        <w:t xml:space="preserve">   GSI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Kiunga Operation, Safety Cross Word Puzzle - Jan 2019 </dc:title>
  <dcterms:created xsi:type="dcterms:W3CDTF">2021-10-11T10:31:30Z</dcterms:created>
  <dcterms:modified xsi:type="dcterms:W3CDTF">2021-10-11T10:31:30Z</dcterms:modified>
</cp:coreProperties>
</file>