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Kiwi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Barbecue    </w:t>
      </w:r>
      <w:r>
        <w:t xml:space="preserve">   Beach    </w:t>
      </w:r>
      <w:r>
        <w:t xml:space="preserve">   Bells    </w:t>
      </w:r>
      <w:r>
        <w:t xml:space="preserve">   Candy cane    </w:t>
      </w:r>
      <w:r>
        <w:t xml:space="preserve">   Christmas    </w:t>
      </w:r>
      <w:r>
        <w:t xml:space="preserve">   Crackers    </w:t>
      </w:r>
      <w:r>
        <w:t xml:space="preserve">   Family    </w:t>
      </w:r>
      <w:r>
        <w:t xml:space="preserve">   Friends    </w:t>
      </w:r>
      <w:r>
        <w:t xml:space="preserve">   Holiday    </w:t>
      </w:r>
      <w:r>
        <w:t xml:space="preserve">   Ice cream    </w:t>
      </w:r>
      <w:r>
        <w:t xml:space="preserve">   Jandals    </w:t>
      </w:r>
      <w:r>
        <w:t xml:space="preserve">   Joy    </w:t>
      </w:r>
      <w:r>
        <w:t xml:space="preserve">   Mistletoe    </w:t>
      </w:r>
      <w:r>
        <w:t xml:space="preserve">   New Zealand    </w:t>
      </w:r>
      <w:r>
        <w:t xml:space="preserve">   Pohutukawa    </w:t>
      </w:r>
      <w:r>
        <w:t xml:space="preserve">   Presents    </w:t>
      </w:r>
      <w:r>
        <w:t xml:space="preserve">   Songs    </w:t>
      </w:r>
      <w:r>
        <w:t xml:space="preserve">   Sunshine    </w:t>
      </w:r>
      <w:r>
        <w:t xml:space="preserve">   Time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Kiwi Christmas </dc:title>
  <dcterms:created xsi:type="dcterms:W3CDTF">2021-10-11T10:31:25Z</dcterms:created>
  <dcterms:modified xsi:type="dcterms:W3CDTF">2021-10-11T10:31:25Z</dcterms:modified>
</cp:coreProperties>
</file>