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and ....... flowers grow on separate kiwifruit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Kiwi can be sent to market for up to ... weeks after harvest.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kiwi is the most common type in markets?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growing season for kiwifruit is up to .......... days a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breeds are used for rootstock and......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Hayward?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skin does a Kiwi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over .... species of fruit belonging to kiwi's genus.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what year should the canes be pruned off and replaced?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 ripens in what month in the southern hemisphere?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 Crossword Puzzle</dc:title>
  <dcterms:created xsi:type="dcterms:W3CDTF">2021-10-11T10:30:43Z</dcterms:created>
  <dcterms:modified xsi:type="dcterms:W3CDTF">2021-10-11T10:30:43Z</dcterms:modified>
</cp:coreProperties>
</file>