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Kiwi Solution Delivery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MySQL    </w:t>
      </w:r>
      <w:r>
        <w:t xml:space="preserve">   Linux    </w:t>
      </w:r>
      <w:r>
        <w:t xml:space="preserve">   FFF    </w:t>
      </w:r>
      <w:r>
        <w:t xml:space="preserve">   Chip    </w:t>
      </w:r>
      <w:r>
        <w:t xml:space="preserve">   CORE    </w:t>
      </w:r>
      <w:r>
        <w:t xml:space="preserve">   MAP    </w:t>
      </w:r>
      <w:r>
        <w:t xml:space="preserve">   OEE    </w:t>
      </w:r>
      <w:r>
        <w:t xml:space="preserve">   CWR    </w:t>
      </w:r>
      <w:r>
        <w:t xml:space="preserve">   KDW    </w:t>
      </w:r>
      <w:r>
        <w:t xml:space="preserve">   Intern    </w:t>
      </w:r>
      <w:r>
        <w:t xml:space="preserve">   KIWI    </w:t>
      </w:r>
      <w:r>
        <w:t xml:space="preserve">   Summer    </w:t>
      </w:r>
      <w:r>
        <w:t xml:space="preserve">   IP    </w:t>
      </w:r>
      <w:r>
        <w:t xml:space="preserve">   Lisa    </w:t>
      </w:r>
      <w:r>
        <w:t xml:space="preserve">   Chris    </w:t>
      </w:r>
      <w:r>
        <w:t xml:space="preserve">   Kevin    </w:t>
      </w:r>
      <w:r>
        <w:t xml:space="preserve">   Rob    </w:t>
      </w:r>
      <w:r>
        <w:t xml:space="preserve">   Michael    </w:t>
      </w:r>
      <w:r>
        <w:t xml:space="preserve">   Scott    </w:t>
      </w:r>
      <w:r>
        <w:t xml:space="preserve">   Angela    </w:t>
      </w:r>
      <w:r>
        <w:t xml:space="preserve">   Randy    </w:t>
      </w:r>
      <w:r>
        <w:t xml:space="preserve">   Jennifer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 Solution Delivery</dc:title>
  <dcterms:created xsi:type="dcterms:W3CDTF">2021-10-11T10:31:40Z</dcterms:created>
  <dcterms:modified xsi:type="dcterms:W3CDTF">2021-10-11T10:31:40Z</dcterms:modified>
</cp:coreProperties>
</file>