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local New Zealand Supermaret?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New Zealand's native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New Zealand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our famous foot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New Zealands Tallest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face on the Maori carvings?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country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lolly version of an airoplane?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NZ famous wooden toy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green fruit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New Zealand's famous ice cream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lolly the is like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New Zealand's famous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shoes do we where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New Zealand's Parliment Building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2021-10-11T10:32:01Z</dcterms:created>
  <dcterms:modified xsi:type="dcterms:W3CDTF">2021-10-11T10:32:01Z</dcterms:modified>
</cp:coreProperties>
</file>