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Kiwiana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swimwear called in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sport in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sport in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Capital City of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eat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sport played on a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 go climbing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flip flops called in NZ?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bees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 do NZers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have a lot of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NZ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National bird of NZ?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for a new fern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 cook on in the summer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Kiwiana</dc:title>
  <dcterms:created xsi:type="dcterms:W3CDTF">2021-10-11T10:30:41Z</dcterms:created>
  <dcterms:modified xsi:type="dcterms:W3CDTF">2021-10-11T10:30:41Z</dcterms:modified>
</cp:coreProperties>
</file>