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Kiwiana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100% water-proof woollen overcoat. Popular amongst farmers due to it being warm in winter, cool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Iconic wooden child's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polished shell of the native shellfish,  turned into jewellery and souvenirs or  ashtrays.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chocolate chip cookie often sold individually and typically heated up before  being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light and fluffy meringue dessert named  after the ballet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rugby union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sauce especially when served in a plastic container shaped like a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a popular New Zealand cookbook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popular soft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Fruit from a vine originating in China but  selectively bred by New Zealand  horticulturalists to obtain egg-sized fruit with  green or gold flesh. In New Zealand it was  originally called Chinese gooseberry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famous native bird- its stylised image or shape  frequently appears on things associated with  New Zealand.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Plain vanilla ice cream with added small,  solid lumps of toffee.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plant; its stylised image or shape is  displayed on army insignia and by many of  the national sports teams.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Confectionery made with a pineapple flavoured centre covered in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Māori war dance, now widely used as a challenge by sports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Calf length rubber boots, usually in black with a red strip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horse from New Zealand, who won many  prestigious races in Australia and North 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cartoon strip by Murray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confection of marshmallow covered in  chocolate, in the shape of a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beach footwear with a bit of sole but very little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 of cooking using heated rocks  buried underground in a pit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cookie/biscuit which contains cornflakes with a soft biscuit base and a walnut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dark and salty spread made from yeast  extract.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Kiwiana</dc:title>
  <dcterms:created xsi:type="dcterms:W3CDTF">2021-10-11T10:30:45Z</dcterms:created>
  <dcterms:modified xsi:type="dcterms:W3CDTF">2021-10-11T10:30:45Z</dcterms:modified>
</cp:coreProperties>
</file>