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Kizzy Ann Stamps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james    </w:t>
      </w:r>
      <w:r>
        <w:t xml:space="preserve">   mr.fegans    </w:t>
      </w:r>
      <w:r>
        <w:t xml:space="preserve">   doc morris    </w:t>
      </w:r>
      <w:r>
        <w:t xml:space="preserve">   darkies    </w:t>
      </w:r>
      <w:r>
        <w:t xml:space="preserve">   frank charles     </w:t>
      </w:r>
      <w:r>
        <w:t xml:space="preserve">   black    </w:t>
      </w:r>
      <w:r>
        <w:t xml:space="preserve">   border collies    </w:t>
      </w:r>
      <w:r>
        <w:t xml:space="preserve">   Farming Accident    </w:t>
      </w:r>
      <w:r>
        <w:t xml:space="preserve">   integrated    </w:t>
      </w:r>
      <w:r>
        <w:t xml:space="preserve">   Kizzy Ann Stamps    </w:t>
      </w:r>
      <w:r>
        <w:t xml:space="preserve">   moon child    </w:t>
      </w:r>
      <w:r>
        <w:t xml:space="preserve">   scar    </w:t>
      </w:r>
      <w:r>
        <w:t xml:space="preserve">   scythe    </w:t>
      </w:r>
      <w:r>
        <w:t xml:space="preserve">   Shag    </w:t>
      </w:r>
      <w:r>
        <w:t xml:space="preserve">   switch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Kizzy Ann Stamps Word Search</dc:title>
  <dcterms:created xsi:type="dcterms:W3CDTF">2021-10-11T10:30:30Z</dcterms:created>
  <dcterms:modified xsi:type="dcterms:W3CDTF">2021-10-11T10:30:30Z</dcterms:modified>
</cp:coreProperties>
</file>