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Kizzy Ann Stamps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moon child    </w:t>
      </w:r>
      <w:r>
        <w:t xml:space="preserve">   equality    </w:t>
      </w:r>
      <w:r>
        <w:t xml:space="preserve">   discrimination    </w:t>
      </w:r>
      <w:r>
        <w:t xml:space="preserve">   scar    </w:t>
      </w:r>
      <w:r>
        <w:t xml:space="preserve">   Cabbie simpson    </w:t>
      </w:r>
      <w:r>
        <w:t xml:space="preserve">   Family    </w:t>
      </w:r>
      <w:r>
        <w:t xml:space="preserve">   Miss Anderson    </w:t>
      </w:r>
      <w:r>
        <w:t xml:space="preserve">   farm    </w:t>
      </w:r>
      <w:r>
        <w:t xml:space="preserve">   Mrs.Warren    </w:t>
      </w:r>
      <w:r>
        <w:t xml:space="preserve">   Shag    </w:t>
      </w:r>
      <w:r>
        <w:t xml:space="preserve">   james    </w:t>
      </w:r>
      <w:r>
        <w:t xml:space="preserve">   Kizzy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Kizzy Ann Stamps</dc:title>
  <dcterms:created xsi:type="dcterms:W3CDTF">2021-10-11T10:31:03Z</dcterms:created>
  <dcterms:modified xsi:type="dcterms:W3CDTF">2021-10-11T10:31:03Z</dcterms:modified>
</cp:coreProperties>
</file>