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Kizzy Ann Stamps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granny bits    </w:t>
      </w:r>
      <w:r>
        <w:t xml:space="preserve">   equality    </w:t>
      </w:r>
      <w:r>
        <w:t xml:space="preserve">   cabbie simpson    </w:t>
      </w:r>
      <w:r>
        <w:t xml:space="preserve">   moon child    </w:t>
      </w:r>
      <w:r>
        <w:t xml:space="preserve">   scar    </w:t>
      </w:r>
      <w:r>
        <w:t xml:space="preserve">   miss anderson    </w:t>
      </w:r>
      <w:r>
        <w:t xml:space="preserve">   mrs.warren    </w:t>
      </w:r>
      <w:r>
        <w:t xml:space="preserve">   discrimination    </w:t>
      </w:r>
      <w:r>
        <w:t xml:space="preserve">   shag    </w:t>
      </w:r>
      <w:r>
        <w:t xml:space="preserve">   farm    </w:t>
      </w:r>
      <w:r>
        <w:t xml:space="preserve">   james    </w:t>
      </w:r>
      <w:r>
        <w:t xml:space="preserve">   kizzy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Kizzy Ann Stamps</dc:title>
  <dcterms:created xsi:type="dcterms:W3CDTF">2021-10-11T10:31:05Z</dcterms:created>
  <dcterms:modified xsi:type="dcterms:W3CDTF">2021-10-11T10:31:05Z</dcterms:modified>
</cp:coreProperties>
</file>