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K.k Allen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Male character in Destined Hearts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Under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hotel Lyric stayed at in Miami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character in Up in the Treehouse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Lyric's last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Lyric's Dads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color is used on the book cover of Destined Hearts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Lyric's moms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can you purchase her books?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K.k Allen</dc:title>
  <dcterms:created xsi:type="dcterms:W3CDTF">2021-10-11T10:20:06Z</dcterms:created>
  <dcterms:modified xsi:type="dcterms:W3CDTF">2021-10-11T10:20:06Z</dcterms:modified>
</cp:coreProperties>
</file>