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Kk and Carly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derrick    </w:t>
      </w:r>
      <w:r>
        <w:t xml:space="preserve">   coley    </w:t>
      </w:r>
      <w:r>
        <w:t xml:space="preserve">   chase    </w:t>
      </w:r>
      <w:r>
        <w:t xml:space="preserve">   jeremiah    </w:t>
      </w:r>
      <w:r>
        <w:t xml:space="preserve">   cade    </w:t>
      </w:r>
      <w:r>
        <w:t xml:space="preserve">   kk    </w:t>
      </w:r>
      <w:r>
        <w:t xml:space="preserve">   carly    </w:t>
      </w:r>
      <w:r>
        <w:t xml:space="preserve">   boreds    </w:t>
      </w:r>
      <w:r>
        <w:t xml:space="preserve">   friday    </w:t>
      </w:r>
      <w:r>
        <w:t xml:space="preserve">   fun    </w:t>
      </w:r>
      <w:r>
        <w:t xml:space="preserve">   woods    </w:t>
      </w:r>
      <w:r>
        <w:t xml:space="preserve">   cheer    </w:t>
      </w:r>
      <w:r>
        <w:t xml:space="preserve">   Softball    </w:t>
      </w:r>
      <w:r>
        <w:t xml:space="preserve">   Best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 and Carly</dc:title>
  <dcterms:created xsi:type="dcterms:W3CDTF">2021-10-11T10:31:33Z</dcterms:created>
  <dcterms:modified xsi:type="dcterms:W3CDTF">2021-10-11T10:31:33Z</dcterms:modified>
</cp:coreProperties>
</file>