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Kl -  woorde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Hy ____________ die hele tyd oor nonsens.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klok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Hy het 'n ___________ deur die ruit gegooi.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klei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Wanneer die _________ lui moet ons in ons rye aantree.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kloof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Die olifant is groot, maar die muis is __________.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klip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Pienk is my gunsteling ______________.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kleur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Bo-oor die ___________ is 'n groot brug.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klim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Ek is _________ met my werk.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klein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Ons hou daarvan om met die _____________ te speel.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kla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Die kinders hou daarvan om te _____________ op die klimraam.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kleef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Die plastiek ___________ vas aanmekaar.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klaar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 -  woorde</dc:title>
  <dcterms:created xsi:type="dcterms:W3CDTF">2021-10-11T10:31:31Z</dcterms:created>
  <dcterms:modified xsi:type="dcterms:W3CDTF">2021-10-11T10:31:31Z</dcterms:modified>
</cp:coreProperties>
</file>