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Klais Geometry  Ch.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is a straight path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 ___________ postulate says that If B is between A and C, then AB + BC = 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or 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names a location and has no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 is a plane that is divided into four regions by a horizontal line and a vertical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 any two points there is exactly 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two planes intersect, then they intersect in exactly one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angles are two nonadjacent angles formed by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_________ angle measures greater than 0 and less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Congruent segments are segments that have the same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is a flat surface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 types of ___________ are reflection, rotation and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 angle measures greater than 90 and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The__________ of a circle is the distance around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 is a ray that divides an angle into two congruent angles,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angles are two angles whose measures have a sum of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angles are two angles whose measures have a sum of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lie on the same line are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Klais Geometry  Ch. 1 </dc:title>
  <dcterms:created xsi:type="dcterms:W3CDTF">2021-10-10T23:45:05Z</dcterms:created>
  <dcterms:modified xsi:type="dcterms:W3CDTF">2021-10-10T23:45:05Z</dcterms:modified>
</cp:coreProperties>
</file>