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Klamath 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Wingwatchers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Lava Beds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fishing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telling tales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trails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</w:t>
            </w:r>
          </w:p>
        </w:tc>
      </w:tr>
    </w:tbl>
    <w:p>
      <w:pPr>
        <w:pStyle w:val="WordBankSmall"/>
      </w:pPr>
      <w:r>
        <w:t xml:space="preserve">   Klamath    </w:t>
      </w:r>
      <w:r>
        <w:t xml:space="preserve">   Pelican    </w:t>
      </w:r>
      <w:r>
        <w:t xml:space="preserve">   Link    </w:t>
      </w:r>
      <w:r>
        <w:t xml:space="preserve">   Linkville    </w:t>
      </w:r>
      <w:r>
        <w:t xml:space="preserve">   Ewauna    </w:t>
      </w:r>
      <w:r>
        <w:t xml:space="preserve">   caves    </w:t>
      </w:r>
      <w:r>
        <w:t xml:space="preserve">   Crater Lake    </w:t>
      </w:r>
      <w:r>
        <w:t xml:space="preserve">   Moore Park    </w:t>
      </w:r>
      <w:r>
        <w:t xml:space="preserve">   museums    </w:t>
      </w:r>
      <w:r>
        <w:t xml:space="preserve">   library    </w:t>
      </w:r>
      <w:r>
        <w:t xml:space="preserve">   Medicine Lake    </w:t>
      </w:r>
      <w:r>
        <w:t xml:space="preserve">   marsh    </w:t>
      </w:r>
      <w:r>
        <w:t xml:space="preserve">   trail    </w:t>
      </w:r>
      <w:r>
        <w:t xml:space="preserve">   collier    </w:t>
      </w:r>
      <w:r>
        <w:t xml:space="preserve">   redkey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Klamath Destinations</dc:title>
  <dcterms:created xsi:type="dcterms:W3CDTF">2021-10-11T10:30:59Z</dcterms:created>
  <dcterms:modified xsi:type="dcterms:W3CDTF">2021-10-11T10:30:59Z</dcterms:modified>
</cp:coreProperties>
</file>