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Klamotten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Bluse    </w:t>
      </w:r>
      <w:r>
        <w:t xml:space="preserve">   Krawatte    </w:t>
      </w:r>
      <w:r>
        <w:t xml:space="preserve">   Hemd    </w:t>
      </w:r>
      <w:r>
        <w:t xml:space="preserve">   Schal    </w:t>
      </w:r>
      <w:r>
        <w:t xml:space="preserve">   Anzug    </w:t>
      </w:r>
      <w:r>
        <w:t xml:space="preserve">   Mantel    </w:t>
      </w:r>
      <w:r>
        <w:t xml:space="preserve">   Strickjacke    </w:t>
      </w:r>
      <w:r>
        <w:t xml:space="preserve">   Strumpfhose    </w:t>
      </w:r>
      <w:r>
        <w:t xml:space="preserve">   Jacke    </w:t>
      </w:r>
      <w:r>
        <w:t xml:space="preserve">   Sandalen    </w:t>
      </w:r>
      <w:r>
        <w:t xml:space="preserve">   Socken    </w:t>
      </w:r>
      <w:r>
        <w:t xml:space="preserve">   Unterhose    </w:t>
      </w:r>
      <w:r>
        <w:t xml:space="preserve">   Ohrring    </w:t>
      </w:r>
      <w:r>
        <w:t xml:space="preserve">   Uhr    </w:t>
      </w:r>
      <w:r>
        <w:t xml:space="preserve">   Pulli    </w:t>
      </w:r>
      <w:r>
        <w:t xml:space="preserve">   Tshirt    </w:t>
      </w:r>
      <w:r>
        <w:t xml:space="preserve">   Flipflops    </w:t>
      </w:r>
      <w:r>
        <w:t xml:space="preserve">   Turnschuhe    </w:t>
      </w:r>
      <w:r>
        <w:t xml:space="preserve">   Schuhe    </w:t>
      </w:r>
      <w:r>
        <w:t xml:space="preserve">   Kurzhose    </w:t>
      </w:r>
      <w:r>
        <w:t xml:space="preserve">   Hose    </w:t>
      </w:r>
      <w:r>
        <w:t xml:space="preserve">   Hut    </w:t>
      </w:r>
      <w:r>
        <w:t xml:space="preserve">   Sonnenbrille    </w:t>
      </w:r>
      <w:r>
        <w:t xml:space="preserve">   Kleid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Klamotten</dc:title>
  <dcterms:created xsi:type="dcterms:W3CDTF">2021-10-11T10:30:51Z</dcterms:created>
  <dcterms:modified xsi:type="dcterms:W3CDTF">2021-10-11T10:30:51Z</dcterms:modified>
</cp:coreProperties>
</file>