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Klamotten</w:t>
      </w:r>
    </w:p>
    <w:p>
      <w:pPr>
        <w:pStyle w:val="Questions"/>
      </w:pPr>
      <w:r>
        <w:t xml:space="preserve">1. EID MZEÜT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IED OEEDSHAB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IDE HDHASHCEUN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IED USCRNTHUEH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ERD ETNMLA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DAS OKSÜTM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RED KRCO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DRE HUT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RED DAUEBAGZN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DSA DEMH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DIE OSEH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DER UAZNG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DIE EAATKWRT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ADS EIKLD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RDE OLPLUREV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DEI EAKJC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IED EHHSUC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EID LITEESF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DIE EUSLB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IDE CUNDERASEHHW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Klamotten</dc:title>
  <dcterms:created xsi:type="dcterms:W3CDTF">2021-10-11T10:31:23Z</dcterms:created>
  <dcterms:modified xsi:type="dcterms:W3CDTF">2021-10-11T10:31:23Z</dcterms:modified>
</cp:coreProperties>
</file>