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Klanke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steek    </w:t>
      </w:r>
      <w:r>
        <w:t xml:space="preserve">   speek    </w:t>
      </w:r>
      <w:r>
        <w:t xml:space="preserve">   kierie    </w:t>
      </w:r>
      <w:r>
        <w:t xml:space="preserve">   hierdie    </w:t>
      </w:r>
      <w:r>
        <w:t xml:space="preserve">   buurman    </w:t>
      </w:r>
      <w:r>
        <w:t xml:space="preserve">   gluur    </w:t>
      </w:r>
      <w:r>
        <w:t xml:space="preserve">   skuur    </w:t>
      </w:r>
      <w:r>
        <w:t xml:space="preserve">   nuus    </w:t>
      </w:r>
      <w:r>
        <w:t xml:space="preserve">   vuur    </w:t>
      </w:r>
      <w:r>
        <w:t xml:space="preserve">   uur    </w:t>
      </w:r>
      <w:r>
        <w:t xml:space="preserve">   sweet    </w:t>
      </w:r>
      <w:r>
        <w:t xml:space="preserve">   kweek    </w:t>
      </w:r>
      <w:r>
        <w:t xml:space="preserve">   vreet    </w:t>
      </w:r>
      <w:r>
        <w:t xml:space="preserve">   kleef    </w:t>
      </w:r>
      <w:r>
        <w:t xml:space="preserve">   bleek    </w:t>
      </w:r>
      <w:r>
        <w:t xml:space="preserve">   griep    </w:t>
      </w:r>
      <w:r>
        <w:t xml:space="preserve">   driehoek    </w:t>
      </w:r>
      <w:r>
        <w:t xml:space="preserve">   knie    </w:t>
      </w:r>
      <w:r>
        <w:t xml:space="preserve">   vlieg    </w:t>
      </w:r>
      <w:r>
        <w:t xml:space="preserve">   brief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Klanke</dc:title>
  <dcterms:created xsi:type="dcterms:W3CDTF">2021-10-11T10:32:06Z</dcterms:created>
  <dcterms:modified xsi:type="dcterms:W3CDTF">2021-10-11T10:32:06Z</dcterms:modified>
</cp:coreProperties>
</file>