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wag    </w:t>
      </w:r>
      <w:r>
        <w:t xml:space="preserve">   antwoord    </w:t>
      </w:r>
      <w:r>
        <w:t xml:space="preserve">   alleen    </w:t>
      </w:r>
      <w:r>
        <w:t xml:space="preserve">   hoe    </w:t>
      </w:r>
      <w:r>
        <w:t xml:space="preserve">   moes    </w:t>
      </w:r>
      <w:r>
        <w:t xml:space="preserve">   proe    </w:t>
      </w:r>
      <w:r>
        <w:t xml:space="preserve">   snoet    </w:t>
      </w:r>
      <w:r>
        <w:t xml:space="preserve">   koes    </w:t>
      </w:r>
      <w:r>
        <w:t xml:space="preserve">   kalkoen    </w:t>
      </w:r>
      <w:r>
        <w:t xml:space="preserve">   stoep    </w:t>
      </w:r>
      <w:r>
        <w:t xml:space="preserve">   moeder    </w:t>
      </w:r>
      <w:r>
        <w:t xml:space="preserve">   doek    </w:t>
      </w:r>
      <w:r>
        <w:t xml:space="preserve">   groep    </w:t>
      </w:r>
      <w:r>
        <w:t xml:space="preserve">   wasgoed    </w:t>
      </w:r>
      <w:r>
        <w:t xml:space="preserve">   broer    </w:t>
      </w:r>
      <w:r>
        <w:t xml:space="preserve">   pampen    </w:t>
      </w:r>
      <w:r>
        <w:t xml:space="preserve">   boer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Klanke</dc:title>
  <dcterms:created xsi:type="dcterms:W3CDTF">2021-10-11T10:32:22Z</dcterms:created>
  <dcterms:modified xsi:type="dcterms:W3CDTF">2021-10-11T10:32:22Z</dcterms:modified>
</cp:coreProperties>
</file>