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Klanke - Hersiening</w:t>
      </w:r>
    </w:p>
    <w:p>
      <w:pPr>
        <w:pStyle w:val="Questions"/>
      </w:pPr>
      <w:r>
        <w:t xml:space="preserve">1. ATS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EMESLUB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PALM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IAASW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HASA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UUNS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GUL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URTSES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ERMOMN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UDGO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IROO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OONI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OBMO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MAOU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AESRIMTK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EIVRDN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ITER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EORIG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OEKIEES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ESUPER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BKOE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ETVO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WTROLE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EOTWLNEAMA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UIMS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Klanke - Hersiening</dc:title>
  <dcterms:created xsi:type="dcterms:W3CDTF">2021-10-11T10:31:10Z</dcterms:created>
  <dcterms:modified xsi:type="dcterms:W3CDTF">2021-10-11T10:31:10Z</dcterms:modified>
</cp:coreProperties>
</file>