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Klanke: a; e; i; o; u</w:t>
      </w:r>
    </w:p>
    <w:p>
      <w:pPr>
        <w:pStyle w:val="Questions"/>
      </w:pPr>
      <w:r>
        <w:t xml:space="preserve">1. KAD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ISM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USK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ODP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OGM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ORK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UGR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IGL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FIS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Klanke: a; e; i; o; u</dc:title>
  <dcterms:created xsi:type="dcterms:W3CDTF">2021-10-11T10:31:24Z</dcterms:created>
  <dcterms:modified xsi:type="dcterms:W3CDTF">2021-10-11T10:31:24Z</dcterms:modified>
</cp:coreProperties>
</file>