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tydskrif    </w:t>
      </w:r>
      <w:r>
        <w:t xml:space="preserve">   optree    </w:t>
      </w:r>
      <w:r>
        <w:t xml:space="preserve">   graaf    </w:t>
      </w:r>
      <w:r>
        <w:t xml:space="preserve">   stroom    </w:t>
      </w:r>
      <w:r>
        <w:t xml:space="preserve">   probleem    </w:t>
      </w:r>
      <w:r>
        <w:t xml:space="preserve">   gepraat    </w:t>
      </w:r>
      <w:r>
        <w:t xml:space="preserve">   begrawe    </w:t>
      </w:r>
      <w:r>
        <w:t xml:space="preserve">   glasstuk    </w:t>
      </w:r>
      <w:r>
        <w:t xml:space="preserve">   gesprek    </w:t>
      </w:r>
      <w:r>
        <w:t xml:space="preserve">   koerant    </w:t>
      </w:r>
      <w:r>
        <w:t xml:space="preserve">   koeldrank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</dc:title>
  <dcterms:created xsi:type="dcterms:W3CDTF">2021-10-11T10:31:12Z</dcterms:created>
  <dcterms:modified xsi:type="dcterms:W3CDTF">2021-10-11T10:31:12Z</dcterms:modified>
</cp:coreProperties>
</file>