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Klanke "oe"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Vloer    </w:t>
      </w:r>
      <w:r>
        <w:t xml:space="preserve">   Boer    </w:t>
      </w:r>
      <w:r>
        <w:t xml:space="preserve">   Hoed    </w:t>
      </w:r>
      <w:r>
        <w:t xml:space="preserve">   Doek    </w:t>
      </w:r>
      <w:r>
        <w:t xml:space="preserve">   Koek    </w:t>
      </w:r>
      <w:r>
        <w:t xml:space="preserve">   Broer    </w:t>
      </w:r>
      <w:r>
        <w:t xml:space="preserve">   Loer    </w:t>
      </w:r>
      <w:r>
        <w:t xml:space="preserve">   Voet    </w:t>
      </w:r>
      <w:r>
        <w:t xml:space="preserve">   Hoek    </w:t>
      </w:r>
      <w:r>
        <w:t xml:space="preserve">   Boek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Klanke "oe" </dc:title>
  <dcterms:created xsi:type="dcterms:W3CDTF">2021-10-11T10:32:46Z</dcterms:created>
  <dcterms:modified xsi:type="dcterms:W3CDTF">2021-10-11T10:32:46Z</dcterms:modified>
</cp:coreProperties>
</file>