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Klanke -oei, -ooi, -aai en -eeu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_______ steel die mense se kos op die strand.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lente tyd sien ons baie ________ aan die bome.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spreekwoord sê:  “Wat jy saai, sal jy _______.”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Ek word na my maat se partytjie toe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Ons _______ suiker oor ons pap.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Pappa het vir ons vleis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Een nooi (meisie), baie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polisie vang ‘n skelm met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Kersvader ry met sy slee op die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Kersvader ____ persente af by soet kinders.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Klanke -oei, -ooi, -aai en -eeu</dc:title>
  <dcterms:created xsi:type="dcterms:W3CDTF">2021-10-11T10:31:54Z</dcterms:created>
  <dcterms:modified xsi:type="dcterms:W3CDTF">2021-10-11T10:31:54Z</dcterms:modified>
</cp:coreProperties>
</file>