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Klanke woorde kwartaal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boom    </w:t>
      </w:r>
      <w:r>
        <w:t xml:space="preserve">   uur    </w:t>
      </w:r>
      <w:r>
        <w:t xml:space="preserve">   breek    </w:t>
      </w:r>
      <w:r>
        <w:t xml:space="preserve">   skaap    </w:t>
      </w:r>
      <w:r>
        <w:t xml:space="preserve">   koek    </w:t>
      </w:r>
      <w:r>
        <w:t xml:space="preserve">   trein    </w:t>
      </w:r>
      <w:r>
        <w:t xml:space="preserve">   eier    </w:t>
      </w:r>
      <w:r>
        <w:t xml:space="preserve">   stoof    </w:t>
      </w:r>
      <w:r>
        <w:t xml:space="preserve">   maan    </w:t>
      </w:r>
      <w:r>
        <w:t xml:space="preserve">   tien    </w:t>
      </w:r>
      <w:r>
        <w:t xml:space="preserve">   boot    </w:t>
      </w:r>
      <w:r>
        <w:t xml:space="preserve">   kroon    </w:t>
      </w:r>
      <w:r>
        <w:t xml:space="preserve">   wieg    </w:t>
      </w:r>
      <w:r>
        <w:t xml:space="preserve">   muur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 woorde kwartaal 2</dc:title>
  <dcterms:created xsi:type="dcterms:W3CDTF">2021-10-11T10:32:16Z</dcterms:created>
  <dcterms:modified xsi:type="dcterms:W3CDTF">2021-10-11T10:32:16Z</dcterms:modified>
</cp:coreProperties>
</file>