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Klara Majola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 het ______________ toe sy haar pa gaan soek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Klara het van die ______________ gesterf.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"koue en "warm" is 'n voorbeeld van ____________ in die gedig.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eindrym tref ons in die gedig 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Haar  pa kon nie sien nie, hy was dus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Ander naam vir strofe is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"Kromgetrek soos wingerdstok" is 'n voorbeeld van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herhaling van die kl-klank, noem ons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woord in die gedig verwys na sneeu?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Uit hoeveel strofes bestaan die gedig?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Klara Majola</dc:title>
  <dcterms:created xsi:type="dcterms:W3CDTF">2021-10-11T10:31:54Z</dcterms:created>
  <dcterms:modified xsi:type="dcterms:W3CDTF">2021-10-11T10:31:54Z</dcterms:modified>
</cp:coreProperties>
</file>