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Klassifikasie van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gesamentlike 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kleinste klassifikasie 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gebruik kieue om asem te 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'n ruggraat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koud bloedig en bly op die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'n klam 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vlerke en 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slaap deur die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lewendig geboorte en het 'n 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flieg na warmer of kouer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Klassifikasie van diere</dc:title>
  <dcterms:created xsi:type="dcterms:W3CDTF">2021-10-11T10:32:12Z</dcterms:created>
  <dcterms:modified xsi:type="dcterms:W3CDTF">2021-10-11T10:32:12Z</dcterms:modified>
</cp:coreProperties>
</file>