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Klebsiella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K. pneumoniae species use this to produce antibiotic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Anti-septic used to treat K. pneumoniae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Behind ____, Klebsiella cause the most nosocomial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this species carried in hospital patients?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species of Klebsiella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Have Klebsiella species shown resistance to antibiotics?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this species motile?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Has morbidity with Klebsiella increased or decreased?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Dangerous infection of the meninges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virulence factor exhibited by Klebsiella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K. pneumoniae can cause which lung illness?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many surface antigens are 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animals are Klebsiella species found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Lactose fermenting or non-lactose fermenting?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Where are Klebsiella species found in nature?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is the shape of this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ESBL Klebsiella strains are susceptible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Ideal pH for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disorder caused by K. pneumoniae in the urinary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this species gram negative or gram positive?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Leading cause of nosocomial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 antibiotic resistant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Commonly mistaken as in UTIs?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Infection caused by bacteria reaching the urinary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pathogen is considered 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Anaerobic or aerobic?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Nosocomial infection caused by K. pneumoniae?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Carbapenemase is encoded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Infection involving the lungs and the inner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Surface antigen that is a component of the lipopolysaccharide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Newly emerging Klebsiella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Ideal growth temperature (in 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Systemic bacteria infiltration of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kind of film do Klebsiella species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More or less cases of Klebsiella species bacterial infections in recent history?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Klebsiella Species</dc:title>
  <dcterms:created xsi:type="dcterms:W3CDTF">2021-10-11T10:32:21Z</dcterms:created>
  <dcterms:modified xsi:type="dcterms:W3CDTF">2021-10-11T10:32:21Z</dcterms:modified>
</cp:coreProperties>
</file>