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Klebsiella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Klebsiella species that is found on hospital catheters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that these bacteria species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Klebsiella species that is showing greater antibiotic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requirements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Klebsiella species is commonly found on banana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these bacteria enclosed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Behavior if in a non-oxygen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Oxidase negative or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on MacConkey 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phylum these bacteria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these bacteria spore forming?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Klebsiella species have a flagella?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Klebsiella species found normally in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Klebsiella capsule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might you pick up a K. species infection?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Klebsiella Species</dc:title>
  <dcterms:created xsi:type="dcterms:W3CDTF">2021-10-11T10:32:24Z</dcterms:created>
  <dcterms:modified xsi:type="dcterms:W3CDTF">2021-10-11T10:32:24Z</dcterms:modified>
</cp:coreProperties>
</file>