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Kleidung und Mode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Mein Mantel ist nicht alt sondern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Ich gehe ins Schwimmbad, also brauche ich einen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Farbe meiner Jacke ist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Meine Schwester trägt eine _____ mit einem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Ein _________ hält man ganz warm im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gehst du gern ______________?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spät ist es? Moment mal, ich sehe meine _____________________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Meine Leiblingsfarbe ist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 schlectem Wetter sind _________________ ganz praktisch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ich in der Schule trage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Meine Eltern haben mir eine __________________ geschenkt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Auf meine Füßen wenn es warm 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__________________pullover sind in der Stunde  verboten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Dieser Pulli passt  mir nicht.  Er ist zu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Dieses Kleid ist nicht teuer, sondern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Kleidung und Mode</dc:title>
  <dcterms:created xsi:type="dcterms:W3CDTF">2021-10-11T10:30:53Z</dcterms:created>
  <dcterms:modified xsi:type="dcterms:W3CDTF">2021-10-11T10:30:53Z</dcterms:modified>
</cp:coreProperties>
</file>