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grijs    </w:t>
      </w:r>
      <w:r>
        <w:t xml:space="preserve">   oranje    </w:t>
      </w:r>
      <w:r>
        <w:t xml:space="preserve">   roze    </w:t>
      </w:r>
      <w:r>
        <w:t xml:space="preserve">   bruin    </w:t>
      </w:r>
      <w:r>
        <w:t xml:space="preserve">   groen    </w:t>
      </w:r>
      <w:r>
        <w:t xml:space="preserve">   blauw    </w:t>
      </w:r>
      <w:r>
        <w:t xml:space="preserve">   geel    </w:t>
      </w:r>
      <w:r>
        <w:t xml:space="preserve">   rood    </w:t>
      </w:r>
      <w:r>
        <w:t xml:space="preserve">   wit    </w:t>
      </w:r>
      <w:r>
        <w:t xml:space="preserve">   Zwart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</dc:title>
  <dcterms:created xsi:type="dcterms:W3CDTF">2021-10-11T10:30:57Z</dcterms:created>
  <dcterms:modified xsi:type="dcterms:W3CDTF">2021-10-11T10:30:57Z</dcterms:modified>
</cp:coreProperties>
</file>