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pienk    </w:t>
      </w:r>
      <w:r>
        <w:t xml:space="preserve">   grys    </w:t>
      </w:r>
      <w:r>
        <w:t xml:space="preserve">   geel    </w:t>
      </w:r>
      <w:r>
        <w:t xml:space="preserve">   blou    </w:t>
      </w:r>
      <w:r>
        <w:t xml:space="preserve">   bruin    </w:t>
      </w:r>
      <w:r>
        <w:t xml:space="preserve">   groen    </w:t>
      </w:r>
      <w:r>
        <w:t xml:space="preserve">   oranje    </w:t>
      </w:r>
      <w:r>
        <w:t xml:space="preserve">   pers    </w:t>
      </w:r>
      <w:r>
        <w:t xml:space="preserve">   rooi    </w:t>
      </w:r>
      <w:r>
        <w:t xml:space="preserve">   swart    </w:t>
      </w:r>
      <w:r>
        <w:t xml:space="preserve">   wit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2021-10-11T10:32:02Z</dcterms:created>
  <dcterms:modified xsi:type="dcterms:W3CDTF">2021-10-11T10:32:02Z</dcterms:modified>
</cp:coreProperties>
</file>