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valentyn soek rose wat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die son sak dan word die lug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lug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kleur van papier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gras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varkies in storieboeke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Nie wit nie maar ook nie swart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nag is donker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Kleure</dc:title>
  <dcterms:created xsi:type="dcterms:W3CDTF">2021-10-11T10:32:08Z</dcterms:created>
  <dcterms:modified xsi:type="dcterms:W3CDTF">2021-10-11T10:32:08Z</dcterms:modified>
</cp:coreProperties>
</file>