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Kleure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shirt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trousers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socks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scarf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Kleure Blokkiesraaisel</dc:title>
  <dcterms:created xsi:type="dcterms:W3CDTF">2021-10-11T10:31:02Z</dcterms:created>
  <dcterms:modified xsi:type="dcterms:W3CDTF">2021-10-11T10:31:02Z</dcterms:modified>
</cp:coreProperties>
</file>