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Kleure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Suurlemoen is gewoonlik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 'n mooi Somersdag is die lug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Ander naam vir Johannesburg is 'Egoli, plek van ... 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ma se oorbelle is .... van kleur.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Olifant se kleur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Meneer Rothman ry 'n ... motor.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'n Verkleurmannetjie verander maklik van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 kleure van wolke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Lemoene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Die Drama klas se mure is geel en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Daar is ... gordyne in die saal.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Barbie se gunsteling kleur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Seewater is in baie dele van die wereld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Polisiemanne dra ... uniforms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Aarbeie is gewoonlik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Ons moet ... skoene skooltoe dra.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 Die kleur van herfsblare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Panda is ... en wit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Druiwe kan groen, swart of ... wees.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 die reen verskyn daar soms 'n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die Somer is die bome se blare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Cameron trek ... hemde aan met atletiek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Batman se uitrusting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 Daar is ... kleure in ons landsvlag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Ons skoolklere is wit, groen en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Die sportspan dra gewoonlik ... klere.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'n Sebra het ... en wit strepe.</w:t>
            </w:r>
          </w:p>
        </w:tc>
      </w:tr>
    </w:tbl>
    <w:p>
      <w:pPr>
        <w:pStyle w:val="WordBankMedium"/>
      </w:pPr>
      <w:r>
        <w:t xml:space="preserve">   bruin    </w:t>
      </w:r>
      <w:r>
        <w:t xml:space="preserve">   groen    </w:t>
      </w:r>
      <w:r>
        <w:t xml:space="preserve">   rooi    </w:t>
      </w:r>
      <w:r>
        <w:t xml:space="preserve">   wit    </w:t>
      </w:r>
      <w:r>
        <w:t xml:space="preserve">   blou    </w:t>
      </w:r>
      <w:r>
        <w:t xml:space="preserve">   geel    </w:t>
      </w:r>
      <w:r>
        <w:t xml:space="preserve">   goud    </w:t>
      </w:r>
      <w:r>
        <w:t xml:space="preserve">   swart    </w:t>
      </w:r>
      <w:r>
        <w:t xml:space="preserve">   grys    </w:t>
      </w:r>
      <w:r>
        <w:t xml:space="preserve">   oranje    </w:t>
      </w:r>
      <w:r>
        <w:t xml:space="preserve">   silwer    </w:t>
      </w:r>
      <w:r>
        <w:t xml:space="preserve">   pienk    </w:t>
      </w:r>
      <w:r>
        <w:t xml:space="preserve">   reenboog    </w:t>
      </w:r>
      <w:r>
        <w:t xml:space="preserve">   oranje    </w:t>
      </w:r>
      <w:r>
        <w:t xml:space="preserve">   swart    </w:t>
      </w:r>
      <w:r>
        <w:t xml:space="preserve">   ses    </w:t>
      </w:r>
      <w:r>
        <w:t xml:space="preserve">   geel    </w:t>
      </w:r>
      <w:r>
        <w:t xml:space="preserve">   maroen    </w:t>
      </w:r>
      <w:r>
        <w:t xml:space="preserve">   wit    </w:t>
      </w:r>
      <w:r>
        <w:t xml:space="preserve">   pers    </w:t>
      </w:r>
      <w:r>
        <w:t xml:space="preserve">   swart    </w:t>
      </w:r>
      <w:r>
        <w:t xml:space="preserve">   rooi    </w:t>
      </w:r>
      <w:r>
        <w:t xml:space="preserve">   swart    </w:t>
      </w:r>
      <w:r>
        <w:t xml:space="preserve">   rooi    </w:t>
      </w:r>
      <w:r>
        <w:t xml:space="preserve">   kleur    </w:t>
      </w:r>
      <w:r>
        <w:t xml:space="preserve">   blou    </w:t>
      </w:r>
      <w:r>
        <w:t xml:space="preserve">   turkoois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Kleure</dc:title>
  <dcterms:created xsi:type="dcterms:W3CDTF">2021-10-11T10:31:09Z</dcterms:created>
  <dcterms:modified xsi:type="dcterms:W3CDTF">2021-10-11T10:31:09Z</dcterms:modified>
</cp:coreProperties>
</file>