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Kleure name: </w:t>
      </w:r>
    </w:p>
    <w:p>
      <w:pPr>
        <w:pStyle w:val="Questions"/>
      </w:pPr>
      <w:r>
        <w:t xml:space="preserve">1. OIRO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LUOB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LEEG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NREGO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RPES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NJAREO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TWI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WRSAT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IKENP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INEBRU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Rooi    </w:t>
      </w:r>
      <w:r>
        <w:t xml:space="preserve">   Blou    </w:t>
      </w:r>
      <w:r>
        <w:t xml:space="preserve">   Geel     </w:t>
      </w:r>
      <w:r>
        <w:t xml:space="preserve">   Greon    </w:t>
      </w:r>
      <w:r>
        <w:t xml:space="preserve">   Pers    </w:t>
      </w:r>
      <w:r>
        <w:t xml:space="preserve">   Oranje     </w:t>
      </w:r>
      <w:r>
        <w:t xml:space="preserve">   Wit    </w:t>
      </w:r>
      <w:r>
        <w:t xml:space="preserve">   Swart     </w:t>
      </w:r>
      <w:r>
        <w:t xml:space="preserve">   Pienk    </w:t>
      </w:r>
      <w:r>
        <w:t xml:space="preserve">   Bruine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Kleure name: </dc:title>
  <dcterms:created xsi:type="dcterms:W3CDTF">2021-10-11T10:32:07Z</dcterms:created>
  <dcterms:modified xsi:type="dcterms:W3CDTF">2021-10-11T10:32:07Z</dcterms:modified>
</cp:coreProperties>
</file>