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Klick 9 stycke 14 sidan 88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yhteiskuntaoppi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ahkera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tänä aamuna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soittaa (soitinta)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kuppi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elämä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juustovoileipä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ikävä, tylsä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aamiainen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harjoitella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juosta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koiria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lounas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tärkeä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opiskella, lukea läksyjä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mustikkajugurtti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tavallinen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herättää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herätä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aika, melko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aikoo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vaikea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söi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Klick 9 stycke 14 sidan 88</dc:title>
  <dcterms:created xsi:type="dcterms:W3CDTF">2021-10-11T10:31:26Z</dcterms:created>
  <dcterms:modified xsi:type="dcterms:W3CDTF">2021-10-11T10:31:26Z</dcterms:modified>
</cp:coreProperties>
</file>