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Klik Dengan Bijak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BROADBAND    </w:t>
      </w:r>
      <w:r>
        <w:t xml:space="preserve">   PROFILING    </w:t>
      </w:r>
      <w:r>
        <w:t xml:space="preserve">   MAKLUMAT    </w:t>
      </w:r>
      <w:r>
        <w:t xml:space="preserve">   OVERSHARING    </w:t>
      </w:r>
      <w:r>
        <w:t xml:space="preserve">   GOSIP    </w:t>
      </w:r>
      <w:r>
        <w:t xml:space="preserve">   PALSU    </w:t>
      </w:r>
      <w:r>
        <w:t xml:space="preserve">   VIRAL    </w:t>
      </w:r>
      <w:r>
        <w:t xml:space="preserve">   GROOMING    </w:t>
      </w:r>
      <w:r>
        <w:t xml:space="preserve">   ONLINE    </w:t>
      </w:r>
      <w:r>
        <w:t xml:space="preserve">   BIJAK    </w:t>
      </w:r>
      <w:r>
        <w:t xml:space="preserve">   SELAMAT    </w:t>
      </w:r>
      <w:r>
        <w:t xml:space="preserve">   TANGGUNGJAWAB    </w:t>
      </w:r>
      <w:r>
        <w:t xml:space="preserve">   WASPADA    </w:t>
      </w:r>
      <w:r>
        <w:t xml:space="preserve">   JENAYAH    </w:t>
      </w:r>
      <w:r>
        <w:t xml:space="preserve">   BULISIBER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Klik Dengan Bijak</dc:title>
  <dcterms:created xsi:type="dcterms:W3CDTF">2021-10-11T10:31:24Z</dcterms:created>
  <dcterms:modified xsi:type="dcterms:W3CDTF">2021-10-11T10:31:24Z</dcterms:modified>
</cp:coreProperties>
</file>