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Klimaat en weer.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Elemente van weer: temperatuur, ......., wind en reënval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Eksterne kragte kan .....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 is wat ons verwag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Verskillende elemente en die verandering van die weer elemente is verantwoordelik vir die..... wat dan gevorm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 van hitte-vasvang kweekhuisgasse, wat hoofsaaklik vrygestel word deur mense wat fossielbrandstowwe verbrand, veroorsaak aardverwarming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Son se .... veroorsaak dat water uit die oseane, strome, riviere en mere verdamp.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klimaat word bepaal deur 'n kombinasie van.... in die klimaatsisteem, soos seestrome en windpatrone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....in die atmosfeer en oseane word hoofsaaklik aangedryf deur sonstraling en vervoer hitte van die tropiese streke na streke wat minder energie van die son ontvang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klimaat van die aarde ontstaan as gevolg van die interaksie tussen vyf....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Eskterne kragte soos variasies in..... en vulkaniese uitbarstings, of deur mense veroorsaak.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biosfeer verwys 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Wanneer die waterdruppels in die wolke groter raak, val van die water na die aarde as reën. Die wetenskaplike woord vir hierdie proses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 is wat ons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.....is die gemiddelde weer, gewoonlik oor 'n periode van 30 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atmosfeer verwys 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watersiklus is dus ‘n aanhoudende.... wat op mekaar bly volg. </w:t>
            </w:r>
          </w:p>
        </w:tc>
      </w:tr>
    </w:tbl>
    <w:p>
      <w:pPr>
        <w:pStyle w:val="WordBankLarge"/>
      </w:pPr>
      <w:r>
        <w:t xml:space="preserve">   hoofklimaatstelselkomponente    </w:t>
      </w:r>
      <w:r>
        <w:t xml:space="preserve">   lug    </w:t>
      </w:r>
      <w:r>
        <w:t xml:space="preserve">   lewende dinge    </w:t>
      </w:r>
      <w:r>
        <w:t xml:space="preserve">   klimaat    </w:t>
      </w:r>
      <w:r>
        <w:t xml:space="preserve">   prosesse     </w:t>
      </w:r>
      <w:r>
        <w:t xml:space="preserve">   sirkulasie    </w:t>
      </w:r>
      <w:r>
        <w:t xml:space="preserve">   natuurlik    </w:t>
      </w:r>
      <w:r>
        <w:t xml:space="preserve">   sonkragintensiteit    </w:t>
      </w:r>
      <w:r>
        <w:t xml:space="preserve">   akkumulasie     </w:t>
      </w:r>
      <w:r>
        <w:t xml:space="preserve">   klimaat    </w:t>
      </w:r>
      <w:r>
        <w:t xml:space="preserve">   weer    </w:t>
      </w:r>
      <w:r>
        <w:t xml:space="preserve">   wolkbedekking     </w:t>
      </w:r>
      <w:r>
        <w:t xml:space="preserve">   watersiklus    </w:t>
      </w:r>
      <w:r>
        <w:t xml:space="preserve">   hitte     </w:t>
      </w:r>
      <w:r>
        <w:t xml:space="preserve">   presipitasie     </w:t>
      </w:r>
      <w:r>
        <w:t xml:space="preserve">   sisteem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Klimaat en weer.</dc:title>
  <dcterms:created xsi:type="dcterms:W3CDTF">2021-10-11T10:32:15Z</dcterms:created>
  <dcterms:modified xsi:type="dcterms:W3CDTF">2021-10-11T10:32:15Z</dcterms:modified>
</cp:coreProperties>
</file>