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Klimaat en weer blokkieraaisel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koepelvormige massa besoedelde lug bo ń 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enorme massa lug,wat oor honderde kilometer strek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Ander naam vir Cirruswolke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laagdruk wat oor warm oseane tussen die trope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ander naam vir tropiese sikloon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wat vanweë aardstraling ontstaan wanneer lug tot by doupunt afkoel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luglaag waar die temperatuur styg met toenemende hoogte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watter staduim is die tropiese sikloon as die druk net onder 1000 hpa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Winde wat gedurende die dag met die lengte van die vallei langs,van die voet na die kruin van die berg waai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Laagdruksel wat tussen 40° en 60° noord en suid van die ewenaar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hoodruksel wat oor Suid-Afrika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kalm gebied in die middel van tropiese sikloon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hitte wat veroorsaak word as kondensasie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Windsnelheid word in dit gemeet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Klimaat en weer blokkieraaisel</dc:title>
  <dcterms:created xsi:type="dcterms:W3CDTF">2021-10-11T10:31:42Z</dcterms:created>
  <dcterms:modified xsi:type="dcterms:W3CDTF">2021-10-11T10:31:42Z</dcterms:modified>
</cp:coreProperties>
</file>