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Klinefleter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typically in having reduced or indeterminate sexual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 or missing chromosomes, or abnormal positions of chromosome pieces, can cause problems with a person's growth, development, and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affect the joints, skin, kidneys, blood cells, brain, heart, and lungschronic inflammatory disease that has protean manifestations and follows a relapsing and remitting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typically paired male reproductive gland that usually consists largely of seminiferous tubules from the epithelium of which spermatozoa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fertility issue defined as a low sperm concentration in the ejaculate. Low sperm concentration or “sperm count” is the number of sperm in a presc of ejaculate (typically milliliters or mL)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(two letter) man's inability to get or keep an erection firm enough for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adult penis is considered abnormally small only if it measures less than three inches (about eight centimeters) when erect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absence of motile (and hence viable) sperm in the semen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relatively rare congenital condition where the opening of the penis is on the underside of the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or development of mature spermatozoa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breast tissue swells due to reduced male hormones (testosterone) or increased female hormones (estrogen)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Production of a man's testosterone and a woman's estrogen are inhibited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one or both of the testes fail to descend from the abdomen into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condition of being 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can treat symptoms caused by menopause or removal of the ovaries. It can also treat prostate and breast cancer, and prevent osteoporosis.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steroid hormone that stimulates development of male secondary sexual characteristics, produced mainly in the testes, but also in the ovaries and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unwanted, persistent erection;erection lasting more than four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Klinefleter Syndrome</dc:title>
  <dcterms:created xsi:type="dcterms:W3CDTF">2021-10-11T10:30:56Z</dcterms:created>
  <dcterms:modified xsi:type="dcterms:W3CDTF">2021-10-11T10:30:56Z</dcterms:modified>
</cp:coreProperties>
</file>